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66" w:rsidRDefault="00FE190C">
      <w:pPr>
        <w:pStyle w:val="Nagwek1"/>
      </w:pPr>
      <w:r>
        <w:t>FORM FOR EMPLOYERS</w:t>
      </w:r>
    </w:p>
    <w:p w:rsidR="007D6966" w:rsidRDefault="00FE190C">
      <w:r>
        <w:t>INSTITUTION: Gdynia Maritime University, Faculty of Mechanical Engineering</w:t>
      </w:r>
    </w:p>
    <w:p w:rsidR="007D6966" w:rsidRDefault="00FE190C">
      <w:r>
        <w:t>CITY: Gdynia</w:t>
      </w:r>
    </w:p>
    <w:p w:rsidR="007D6966" w:rsidRDefault="00FE190C">
      <w:r>
        <w:t xml:space="preserve">POSITION: </w:t>
      </w:r>
      <w:r w:rsidR="00F64809">
        <w:t>T</w:t>
      </w:r>
      <w:r>
        <w:t xml:space="preserve">eaching </w:t>
      </w:r>
      <w:r w:rsidR="00F64809">
        <w:t>Adjunct</w:t>
      </w:r>
    </w:p>
    <w:p w:rsidR="007D6966" w:rsidRDefault="00FE190C">
      <w:r>
        <w:t>SCIENTIFIC DISCIPLINE: Mechanical Engineering</w:t>
      </w:r>
    </w:p>
    <w:p w:rsidR="007D6966" w:rsidRDefault="00FE190C">
      <w:r>
        <w:t>DATE OF ANNOUNCEMENT: A</w:t>
      </w:r>
      <w:r w:rsidR="00F64809">
        <w:t>ugust</w:t>
      </w:r>
      <w:r>
        <w:t xml:space="preserve"> </w:t>
      </w:r>
      <w:r w:rsidR="00F64809">
        <w:t>20</w:t>
      </w:r>
      <w:r>
        <w:t>, 2025</w:t>
      </w:r>
    </w:p>
    <w:p w:rsidR="007D6966" w:rsidRDefault="00FE190C">
      <w:r>
        <w:t xml:space="preserve">APPLICATION DEADLINE: </w:t>
      </w:r>
      <w:r w:rsidR="00F64809">
        <w:t>September</w:t>
      </w:r>
      <w:r>
        <w:t xml:space="preserve"> </w:t>
      </w:r>
      <w:r w:rsidR="00F64809">
        <w:t>0</w:t>
      </w:r>
      <w:r>
        <w:t>4, 2025</w:t>
      </w:r>
      <w:r w:rsidR="00F64809">
        <w:t xml:space="preserve"> by 12 noon</w:t>
      </w:r>
    </w:p>
    <w:p w:rsidR="007D6966" w:rsidRDefault="00FE190C">
      <w:r>
        <w:t xml:space="preserve">COMPETITION RESULT DATE: </w:t>
      </w:r>
      <w:r w:rsidR="00F64809">
        <w:t>September</w:t>
      </w:r>
      <w:r>
        <w:t xml:space="preserve"> </w:t>
      </w:r>
      <w:r w:rsidR="00F64809">
        <w:t>9</w:t>
      </w:r>
      <w:r>
        <w:t>, 2025</w:t>
      </w:r>
    </w:p>
    <w:p w:rsidR="007D6966" w:rsidRDefault="00FE190C">
      <w:r>
        <w:t xml:space="preserve">PLANNED EMPLOYMENT START DATE: </w:t>
      </w:r>
      <w:r w:rsidR="00F64809">
        <w:t>October</w:t>
      </w:r>
      <w:r>
        <w:t xml:space="preserve"> 1, 2025</w:t>
      </w:r>
    </w:p>
    <w:p w:rsidR="007D6966" w:rsidRDefault="00FE190C">
      <w:r>
        <w:t xml:space="preserve">LINK TO THE WEBSITE: </w:t>
      </w:r>
      <w:r w:rsidR="00F64809" w:rsidRPr="00F64809">
        <w:t>https://bip.umg.edu.pl/aktualne-oferty-na-wydzialach</w:t>
      </w:r>
    </w:p>
    <w:p w:rsidR="007D6966" w:rsidRDefault="00F64809">
      <w:r>
        <w:t xml:space="preserve">KEYWORDS: </w:t>
      </w:r>
      <w:r w:rsidR="00FE190C">
        <w:t>mechanical engineering</w:t>
      </w:r>
      <w:r>
        <w:t xml:space="preserve">, </w:t>
      </w:r>
      <w:r>
        <w:t>refrigeration, ventilation, air conditioning, heat pumps, environmental protection, industrial and municipal installations</w:t>
      </w:r>
    </w:p>
    <w:p w:rsidR="007D6966" w:rsidRDefault="00FE190C">
      <w:pPr>
        <w:pStyle w:val="Nagwek2"/>
      </w:pPr>
      <w:r>
        <w:t>DESCRIPTION:</w:t>
      </w:r>
    </w:p>
    <w:p w:rsidR="007D6966" w:rsidRDefault="00AD706C">
      <w:r>
        <w:t xml:space="preserve">We are seeking a candidate for the position of </w:t>
      </w:r>
      <w:r>
        <w:t>teaching Adjunct</w:t>
      </w:r>
      <w:r>
        <w:t xml:space="preserve"> </w:t>
      </w:r>
      <w:r w:rsidR="00F64809">
        <w:t>in the group of research and teaching staff</w:t>
      </w:r>
      <w:r>
        <w:t xml:space="preserve"> </w:t>
      </w:r>
      <w:r w:rsidR="00F64809">
        <w:t xml:space="preserve">in the scientific discipline of </w:t>
      </w:r>
      <w:r w:rsidR="00F64809" w:rsidRPr="00F64809">
        <w:rPr>
          <w:rStyle w:val="Pogrubienie"/>
          <w:b w:val="0"/>
        </w:rPr>
        <w:t>Mechanical Engineering</w:t>
      </w:r>
      <w:r w:rsidR="00FE190C">
        <w:t xml:space="preserve">, at the Department of </w:t>
      </w:r>
      <w:r w:rsidR="00F64809">
        <w:t>Marine Power Plants</w:t>
      </w:r>
      <w:r w:rsidR="00FE190C">
        <w:t xml:space="preserve">. The candidate must hold a </w:t>
      </w:r>
      <w:r w:rsidR="00F64809">
        <w:t>h</w:t>
      </w:r>
      <w:r w:rsidR="00F64809">
        <w:t>igher education: completion of first- and second-cycle studies in a technical field, PhD in technical sciences in the discipline of Mechanical Engineering (formerly: mechanics; construction and operation of machines)</w:t>
      </w:r>
      <w:r>
        <w:t>, p</w:t>
      </w:r>
      <w:r>
        <w:t>rofessional experience enabling teaching in the fields of: refrigeration, ventilation, air conditioning, heat pumps, environmental protection, industrial and municipal installations</w:t>
      </w:r>
      <w:r>
        <w:t>, p</w:t>
      </w:r>
      <w:r>
        <w:t>roficiency in Polish and English sufficient to actively participate in research and development projects carried out in an international environment and to conduct teaching activities</w:t>
      </w:r>
      <w:r>
        <w:t>, p</w:t>
      </w:r>
      <w:r>
        <w:t>redisposition for scientific work and teaching students</w:t>
      </w:r>
      <w:r>
        <w:t>, e</w:t>
      </w:r>
      <w:r>
        <w:t>xperience in research work and a documented scientific record</w:t>
      </w:r>
      <w:r>
        <w:t xml:space="preserve">. </w:t>
      </w:r>
      <w:r w:rsidR="00FE190C">
        <w:t>Teaching experience will be an additional asset</w:t>
      </w:r>
      <w:r>
        <w:t>.</w:t>
      </w:r>
      <w:r w:rsidR="00FE190C">
        <w:br/>
      </w:r>
      <w:r w:rsidR="00FE190C">
        <w:br/>
        <w:t>The expected duties include:</w:t>
      </w:r>
      <w:r w:rsidR="00FE190C">
        <w:br/>
        <w:t>- conducting teaching classes,</w:t>
      </w:r>
      <w:r w:rsidR="00FE190C">
        <w:br/>
        <w:t xml:space="preserve">- </w:t>
      </w:r>
      <w:r>
        <w:t>preparing teaching materials</w:t>
      </w:r>
      <w:r w:rsidR="00FE190C">
        <w:t>,</w:t>
      </w:r>
      <w:r w:rsidR="00FE190C">
        <w:br/>
        <w:t xml:space="preserve">- </w:t>
      </w:r>
      <w:r>
        <w:t>conducting scientific research</w:t>
      </w:r>
      <w:r w:rsidR="00FE190C">
        <w:t>,</w:t>
      </w:r>
      <w:r w:rsidR="00FE190C">
        <w:br/>
        <w:t xml:space="preserve">- </w:t>
      </w:r>
      <w:r>
        <w:t>carrying out organizational tasks and duties assigned by supervisors</w:t>
      </w:r>
      <w:r w:rsidR="00FE190C">
        <w:t>.</w:t>
      </w:r>
    </w:p>
    <w:p w:rsidR="00546167" w:rsidRDefault="00546167">
      <w:pPr>
        <w:pStyle w:val="Nagwek2"/>
      </w:pPr>
    </w:p>
    <w:p w:rsidR="00546167" w:rsidRDefault="00546167">
      <w:pPr>
        <w:pStyle w:val="Nagwek2"/>
      </w:pPr>
    </w:p>
    <w:p w:rsidR="007D6966" w:rsidRDefault="00FE190C">
      <w:pPr>
        <w:pStyle w:val="Nagwek2"/>
      </w:pPr>
      <w:r>
        <w:t>Required documents:</w:t>
      </w:r>
    </w:p>
    <w:p w:rsidR="007D6966" w:rsidRDefault="00FE190C">
      <w:pPr>
        <w:pStyle w:val="Listapunktowana"/>
      </w:pPr>
      <w:r>
        <w:t>Application for employment addressed to the Rector of Gdynia Maritime University</w:t>
      </w:r>
    </w:p>
    <w:p w:rsidR="007D6966" w:rsidRDefault="00FE190C">
      <w:pPr>
        <w:pStyle w:val="Listapunktowana"/>
      </w:pPr>
      <w:r>
        <w:t>Curriculum Vitae (CV)</w:t>
      </w:r>
    </w:p>
    <w:p w:rsidR="00AD706C" w:rsidRDefault="00AD706C">
      <w:pPr>
        <w:pStyle w:val="Listapunktowana"/>
      </w:pPr>
      <w:r>
        <w:t>Copies of diplomas, certificates, etc.</w:t>
      </w:r>
    </w:p>
    <w:p w:rsidR="007D6966" w:rsidRDefault="00FE190C">
      <w:pPr>
        <w:pStyle w:val="Listapunktowana"/>
      </w:pPr>
      <w:r>
        <w:t>Personal questionnaire for job applicants</w:t>
      </w:r>
    </w:p>
    <w:p w:rsidR="007D6966" w:rsidRDefault="00AD706C">
      <w:pPr>
        <w:pStyle w:val="Listapunktowana"/>
      </w:pPr>
      <w:r>
        <w:t>L</w:t>
      </w:r>
      <w:r w:rsidR="00FE190C">
        <w:t>ist of scientific achievements</w:t>
      </w:r>
    </w:p>
    <w:p w:rsidR="007D6966" w:rsidRDefault="00FE190C">
      <w:pPr>
        <w:pStyle w:val="Nagwek2"/>
      </w:pPr>
      <w:r>
        <w:t>Application submission:</w:t>
      </w:r>
    </w:p>
    <w:p w:rsidR="00546167" w:rsidRDefault="00FE190C" w:rsidP="00546167">
      <w:pPr>
        <w:rPr>
          <w:rStyle w:val="Pogrubienie"/>
        </w:rPr>
      </w:pPr>
      <w:r>
        <w:t>Candidates may submit their application by:</w:t>
      </w:r>
      <w:r>
        <w:br/>
        <w:t xml:space="preserve">- </w:t>
      </w:r>
      <w:r w:rsidR="00AD706C">
        <w:t xml:space="preserve">send scans of the required documents to the following e-mail address: </w:t>
      </w:r>
      <w:hyperlink r:id="rId6" w:history="1">
        <w:r w:rsidR="00AD706C" w:rsidRPr="005061A5">
          <w:rPr>
            <w:rStyle w:val="Hipercze"/>
          </w:rPr>
          <w:t>dziekanat@wm.umg.edu.pl</w:t>
        </w:r>
      </w:hyperlink>
      <w:r w:rsidR="00546167">
        <w:rPr>
          <w:rStyle w:val="Pogrubienie"/>
        </w:rPr>
        <w:t xml:space="preserve">, </w:t>
      </w:r>
      <w:r w:rsidR="00546167" w:rsidRPr="00546167">
        <w:rPr>
          <w:rStyle w:val="Pogrubienie"/>
          <w:b w:val="0"/>
        </w:rPr>
        <w:t>or</w:t>
      </w:r>
      <w:r w:rsidR="00546167">
        <w:rPr>
          <w:rStyle w:val="Pogrubienie"/>
        </w:rPr>
        <w:t xml:space="preserve"> </w:t>
      </w:r>
    </w:p>
    <w:p w:rsidR="00546167" w:rsidRPr="00546167" w:rsidRDefault="00FE190C" w:rsidP="00546167">
      <w:pPr>
        <w:rPr>
          <w:b/>
          <w:bCs/>
        </w:rPr>
      </w:pPr>
      <w:r>
        <w:t xml:space="preserve">- </w:t>
      </w:r>
      <w:r w:rsidR="00AD706C">
        <w:t>submit photocopies of the required documents in person at the Dean’s Office of the Faculty of Mechanical Engineering, UMG, room A-203, or</w:t>
      </w:r>
      <w:r>
        <w:br/>
        <w:t xml:space="preserve">- </w:t>
      </w:r>
      <w:r w:rsidR="00546167">
        <w:t>s</w:t>
      </w:r>
      <w:r w:rsidR="00546167">
        <w:t xml:space="preserve">end photocopies of the required documents by post to the Dean’s Office of the Faculty of Mechanical Engineering, UMG, </w:t>
      </w:r>
      <w:proofErr w:type="spellStart"/>
      <w:r w:rsidR="00546167">
        <w:t>ul</w:t>
      </w:r>
      <w:proofErr w:type="spellEnd"/>
      <w:r w:rsidR="00546167">
        <w:t xml:space="preserve">. </w:t>
      </w:r>
      <w:proofErr w:type="spellStart"/>
      <w:r w:rsidR="00546167">
        <w:t>Morska</w:t>
      </w:r>
      <w:proofErr w:type="spellEnd"/>
      <w:r w:rsidR="00546167">
        <w:t xml:space="preserve"> 83, 81-225 Gdynia, Poland</w:t>
      </w:r>
    </w:p>
    <w:p w:rsidR="007D6966" w:rsidRPr="00546167" w:rsidRDefault="00FE190C" w:rsidP="00546167">
      <w:pPr>
        <w:rPr>
          <w:u w:val="single"/>
        </w:rPr>
      </w:pPr>
      <w:r w:rsidRPr="00546167">
        <w:rPr>
          <w:u w:val="single"/>
        </w:rPr>
        <w:t>Contact information:</w:t>
      </w:r>
    </w:p>
    <w:p w:rsidR="00546167" w:rsidRDefault="00FE190C">
      <w:r>
        <w:t>Mailing address:</w:t>
      </w:r>
    </w:p>
    <w:p w:rsidR="007D6966" w:rsidRDefault="00546167">
      <w:bookmarkStart w:id="0" w:name="_GoBack"/>
      <w:bookmarkEnd w:id="0"/>
      <w:r>
        <w:t>Dean’s Office of the Faculty of Mechanical Engineering</w:t>
      </w:r>
      <w:r w:rsidR="00FE190C">
        <w:br/>
        <w:t>Gdynia Mari</w:t>
      </w:r>
      <w:r>
        <w:t>time University</w:t>
      </w:r>
      <w:r>
        <w:br/>
      </w:r>
      <w:proofErr w:type="spellStart"/>
      <w:r>
        <w:t>ul</w:t>
      </w:r>
      <w:proofErr w:type="spellEnd"/>
      <w:r>
        <w:t xml:space="preserve">. </w:t>
      </w:r>
      <w:proofErr w:type="spellStart"/>
      <w:r>
        <w:t>Morska</w:t>
      </w:r>
      <w:proofErr w:type="spellEnd"/>
      <w:r>
        <w:t xml:space="preserve"> 83</w:t>
      </w:r>
      <w:r w:rsidR="00FE190C">
        <w:br/>
        <w:t>81-225 Gdynia, Poland</w:t>
      </w:r>
      <w:r w:rsidR="00FE190C">
        <w:br/>
      </w:r>
      <w:r w:rsidR="00FE190C">
        <w:br/>
        <w:t>Phone: +48 58 55</w:t>
      </w:r>
      <w:r>
        <w:t xml:space="preserve"> 8</w:t>
      </w:r>
      <w:r w:rsidR="00FE190C">
        <w:t>6</w:t>
      </w:r>
      <w:r>
        <w:t xml:space="preserve"> 321</w:t>
      </w:r>
      <w:r w:rsidR="00FE190C">
        <w:br/>
        <w:t xml:space="preserve">Email: </w:t>
      </w:r>
      <w:r>
        <w:t>dziekanat</w:t>
      </w:r>
      <w:r w:rsidR="00FE190C">
        <w:t>@wm.umg.edu.pl</w:t>
      </w:r>
    </w:p>
    <w:sectPr w:rsidR="007D696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46167"/>
    <w:rsid w:val="007D6966"/>
    <w:rsid w:val="00AA1D8D"/>
    <w:rsid w:val="00AD706C"/>
    <w:rsid w:val="00B411F7"/>
    <w:rsid w:val="00B47730"/>
    <w:rsid w:val="00CB0664"/>
    <w:rsid w:val="00F64809"/>
    <w:rsid w:val="00FC693F"/>
    <w:rsid w:val="00F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3BDD3"/>
  <w14:defaultImageDpi w14:val="300"/>
  <w15:docId w15:val="{1C01E3F6-F9DC-4FB5-A368-01F73975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AD7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ziekanat@wm.umg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005CE1-B9CB-47CD-A880-29ADAB58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Sylwia</cp:lastModifiedBy>
  <cp:revision>2</cp:revision>
  <dcterms:created xsi:type="dcterms:W3CDTF">2025-08-21T07:43:00Z</dcterms:created>
  <dcterms:modified xsi:type="dcterms:W3CDTF">2025-08-21T07:43:00Z</dcterms:modified>
  <cp:category/>
</cp:coreProperties>
</file>